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72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21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</w:t>
      </w:r>
      <w:r>
        <w:rPr>
          <w:rFonts w:ascii="Times New Roman" w:eastAsia="Times New Roman" w:hAnsi="Times New Roman" w:cs="Times New Roman"/>
          <w:sz w:val="28"/>
          <w:szCs w:val="28"/>
        </w:rPr>
        <w:t>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Сургут, 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защитника </w:t>
      </w:r>
      <w:r>
        <w:rPr>
          <w:rFonts w:ascii="Times New Roman" w:eastAsia="Times New Roman" w:hAnsi="Times New Roman" w:cs="Times New Roman"/>
          <w:sz w:val="28"/>
          <w:szCs w:val="28"/>
        </w:rPr>
        <w:t>Оракова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трев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правонарушении, предусмотренном ч. 3 ст. 12.12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Савченко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Петра Владимировича,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Савченко П.В.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 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рственный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5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проехал регулируемый </w:t>
      </w:r>
      <w:r>
        <w:rPr>
          <w:rFonts w:ascii="Times New Roman" w:eastAsia="Times New Roman" w:hAnsi="Times New Roman" w:cs="Times New Roman"/>
          <w:sz w:val="28"/>
          <w:szCs w:val="28"/>
        </w:rPr>
        <w:t>перекресток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Савченко П.В.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Савченко П.В.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Ораков Р.Ш. в судебном заседании поясни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Савченко П.В. просил рассмотреть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его отсутствии, с участием защитника.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ознакомления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в полном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объёме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(видеозапись) в судебном заседании защитник отказался, пояснив что ему будет достаточно ознакомиться с видеозаписью в процессе </w:t>
      </w:r>
      <w:r>
        <w:rPr>
          <w:rFonts w:ascii="Times New Roman" w:eastAsia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материалов дела судьей. </w:t>
      </w:r>
      <w:r>
        <w:rPr>
          <w:rFonts w:ascii="Times New Roman" w:eastAsia="Times New Roman" w:hAnsi="Times New Roman" w:cs="Times New Roman"/>
          <w:sz w:val="28"/>
          <w:szCs w:val="28"/>
        </w:rPr>
        <w:t>Кроме 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не признает, полагает что </w:t>
      </w:r>
      <w:r>
        <w:rPr>
          <w:rFonts w:ascii="Times New Roman" w:eastAsia="Times New Roman" w:hAnsi="Times New Roman" w:cs="Times New Roman"/>
          <w:sz w:val="28"/>
          <w:szCs w:val="28"/>
        </w:rPr>
        <w:t>остановка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автомобиля </w:t>
      </w:r>
      <w:r>
        <w:rPr>
          <w:rFonts w:ascii="Times New Roman" w:eastAsia="Times New Roman" w:hAnsi="Times New Roman" w:cs="Times New Roman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невозможн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ввиду погодных услови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. Просит назначить наказание с учетом того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он работает водителем в ПАО Сургутнефтегаз.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 пришел к следующим выводам.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Савченко П.В.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Савченко П.В. 09.12.2025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1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Сургута,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имеющим государственный регистрационный 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5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проехал регулируемый перекресток на запрещающий сигнал светофора повторно, в нарушение п. 6.2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31.01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Савченко П.В.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 к административной ответственности по ч. 1 ст. 12.12 КоАП РФ и подвергнут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инистративному шт</w:t>
      </w:r>
      <w:r>
        <w:rPr>
          <w:rFonts w:ascii="Times New Roman" w:eastAsia="Times New Roman" w:hAnsi="Times New Roman" w:cs="Times New Roman"/>
          <w:sz w:val="28"/>
          <w:szCs w:val="28"/>
        </w:rPr>
        <w:t>рафу в сумме 15</w:t>
      </w:r>
      <w:r>
        <w:rPr>
          <w:rFonts w:ascii="Times New Roman" w:eastAsia="Times New Roman" w:hAnsi="Times New Roman" w:cs="Times New Roman"/>
          <w:sz w:val="28"/>
          <w:szCs w:val="28"/>
        </w:rPr>
        <w:t>00 рублей, вступившее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учета ТС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видеофикса</w:t>
      </w:r>
      <w:r>
        <w:rPr>
          <w:rFonts w:ascii="Times New Roman" w:eastAsia="Times New Roman" w:hAnsi="Times New Roman" w:cs="Times New Roman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</w:t>
      </w:r>
      <w:r>
        <w:rPr>
          <w:rFonts w:ascii="Times New Roman" w:eastAsia="Times New Roman" w:hAnsi="Times New Roman" w:cs="Times New Roman"/>
          <w:sz w:val="28"/>
          <w:szCs w:val="28"/>
        </w:rPr>
        <w:t>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(далее ПДД), круглые сигналы 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Савченко П.В.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Савченко П.В.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3 ст. 12.12 КоАП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повторное совершение административного правонарушения, предусмотренного частью 1 настоящей статьи (проезд на запрещающий сигнал светофора или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Доводы защитника </w:t>
      </w:r>
      <w:r>
        <w:rPr>
          <w:rFonts w:ascii="Times New Roman" w:eastAsia="Times New Roman" w:hAnsi="Times New Roman" w:cs="Times New Roman"/>
          <w:sz w:val="28"/>
          <w:szCs w:val="28"/>
        </w:rPr>
        <w:t>Оракова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 о том, что в связи с плохими погодными условиями </w:t>
      </w:r>
      <w:r>
        <w:rPr>
          <w:rFonts w:ascii="Times New Roman" w:eastAsia="Times New Roman" w:hAnsi="Times New Roman" w:cs="Times New Roman"/>
          <w:sz w:val="28"/>
          <w:szCs w:val="28"/>
        </w:rPr>
        <w:t>Савченко П.В.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имел возможности остановиться после включения запрещающего сигнала светофора, отклоняются судом, поскольку в силу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305770/entry/1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10.1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ПДД РФ 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Правил. На представленной в материалы дела видеозаписи усматривается, что светофор на указанном перекрестке находился в исправном состоянии, до включения красного сигнала, включался мигающий зеленый и желтый сигналы. Таким образом, водитель имел возможность исполнить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305770/entry/61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п.6.13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ПДД РФ об остановке перед стоп-линией при соблюдении им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305770/entry/1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10.1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ПДД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</w:t>
      </w:r>
      <w:r>
        <w:rPr>
          <w:rFonts w:ascii="Times New Roman" w:eastAsia="Times New Roman" w:hAnsi="Times New Roman" w:cs="Times New Roman"/>
          <w:sz w:val="28"/>
          <w:szCs w:val="28"/>
        </w:rPr>
        <w:t>неустранимых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сомнений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делу, 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торые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статьей 1.5 КоАП РФ должны быть истолкованы в пользу лица,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правонарушении, мировой судья не усматривает.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ст.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Савченко Петра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12.12 КоАП РФ и подвергнуть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в виде штрафа в размере 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72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188104862503200</w:t>
      </w:r>
      <w:r>
        <w:rPr>
          <w:rFonts w:ascii="Times New Roman" w:eastAsia="Times New Roman" w:hAnsi="Times New Roman" w:cs="Times New Roman"/>
          <w:sz w:val="20"/>
          <w:szCs w:val="20"/>
        </w:rPr>
        <w:t>24864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18"/>
          <w:szCs w:val="18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29467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6">
    <w:name w:val="cat-UserDefined grp-34 rplc-16"/>
    <w:basedOn w:val="DefaultParagraphFont"/>
  </w:style>
  <w:style w:type="character" w:customStyle="1" w:styleId="cat-UserDefinedgrp-35rplc-19">
    <w:name w:val="cat-UserDefined grp-35 rplc-19"/>
    <w:basedOn w:val="DefaultParagraphFont"/>
  </w:style>
  <w:style w:type="character" w:customStyle="1" w:styleId="cat-UserDefinedgrp-34rplc-31">
    <w:name w:val="cat-UserDefined grp-34 rplc-31"/>
    <w:basedOn w:val="DefaultParagraphFont"/>
  </w:style>
  <w:style w:type="character" w:customStyle="1" w:styleId="cat-UserDefinedgrp-35rplc-33">
    <w:name w:val="cat-UserDefined grp-35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0917E-139D-4182-B844-3B9E4DF30BB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